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Robinson Crusoe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lost    </w:t>
      </w:r>
      <w:r>
        <w:t xml:space="preserve">   desert    </w:t>
      </w:r>
      <w:r>
        <w:t xml:space="preserve">   gun    </w:t>
      </w:r>
      <w:r>
        <w:t xml:space="preserve">   tied-up    </w:t>
      </w:r>
      <w:r>
        <w:t xml:space="preserve">   net    </w:t>
      </w:r>
      <w:r>
        <w:t xml:space="preserve">   catch    </w:t>
      </w:r>
      <w:r>
        <w:t xml:space="preserve">   lonely    </w:t>
      </w:r>
      <w:r>
        <w:t xml:space="preserve">   alone    </w:t>
      </w:r>
      <w:r>
        <w:t xml:space="preserve">   fire    </w:t>
      </w:r>
      <w:r>
        <w:t xml:space="preserve">   heaps    </w:t>
      </w:r>
      <w:r>
        <w:t xml:space="preserve">   hits    </w:t>
      </w:r>
      <w:r>
        <w:t xml:space="preserve">   rock    </w:t>
      </w:r>
      <w:r>
        <w:t xml:space="preserve">   embarks    </w:t>
      </w:r>
      <w:r>
        <w:t xml:space="preserve">   wild    </w:t>
      </w:r>
      <w:r>
        <w:t xml:space="preserve">   slaves    </w:t>
      </w:r>
      <w:r>
        <w:t xml:space="preserve">   wood    </w:t>
      </w:r>
      <w:r>
        <w:t xml:space="preserve">   ship    </w:t>
      </w:r>
      <w:r>
        <w:t xml:space="preserve">   wreck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Robinson Crusoe Wordsearch</dc:title>
  <dcterms:created xsi:type="dcterms:W3CDTF">2021-10-11T15:40:13Z</dcterms:created>
  <dcterms:modified xsi:type="dcterms:W3CDTF">2021-10-11T15:40:13Z</dcterms:modified>
</cp:coreProperties>
</file>