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BEESWARM    </w:t>
      </w:r>
      <w:r>
        <w:t xml:space="preserve">   CHEF    </w:t>
      </w:r>
      <w:r>
        <w:t xml:space="preserve">   MURDERMYSTERY    </w:t>
      </w:r>
      <w:r>
        <w:t xml:space="preserve">   CHEESE    </w:t>
      </w:r>
      <w:r>
        <w:t xml:space="preserve">   EVENT    </w:t>
      </w:r>
      <w:r>
        <w:t xml:space="preserve">   JAILBREAK    </w:t>
      </w:r>
      <w:r>
        <w:t xml:space="preserve">   ROBUX    </w:t>
      </w:r>
      <w:r>
        <w:t xml:space="preserve">   NOOB    </w:t>
      </w:r>
      <w:r>
        <w:t xml:space="preserve">   HONEY    </w:t>
      </w:r>
      <w:r>
        <w:t xml:space="preserve">   DEMON    </w:t>
      </w:r>
      <w:r>
        <w:t xml:space="preserve">   OOF    </w:t>
      </w:r>
      <w:r>
        <w:t xml:space="preserve">   POP    </w:t>
      </w:r>
      <w:r>
        <w:t xml:space="preserve">   OX    </w:t>
      </w:r>
      <w:r>
        <w:t xml:space="preserve">   BEEKEEPER    </w:t>
      </w:r>
      <w:r>
        <w:t xml:space="preserve">   GUMMY    </w:t>
      </w:r>
      <w:r>
        <w:t xml:space="preserve">   EGG    </w:t>
      </w:r>
      <w:r>
        <w:t xml:space="preserve">   BOAT    </w:t>
      </w:r>
      <w:r>
        <w:t xml:space="preserve">   BEE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2021-10-11T15:39:56Z</dcterms:created>
  <dcterms:modified xsi:type="dcterms:W3CDTF">2021-10-11T15:39:56Z</dcterms:modified>
</cp:coreProperties>
</file>