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favourite    </w:t>
      </w:r>
      <w:r>
        <w:t xml:space="preserve">   his    </w:t>
      </w:r>
      <w:r>
        <w:t xml:space="preserve">   is    </w:t>
      </w:r>
      <w:r>
        <w:t xml:space="preserve">   which    </w:t>
      </w:r>
      <w:r>
        <w:t xml:space="preserve">   ben 10    </w:t>
      </w:r>
      <w:r>
        <w:t xml:space="preserve">   from    </w:t>
      </w:r>
      <w:r>
        <w:t xml:space="preserve">   ideas    </w:t>
      </w:r>
      <w:r>
        <w:t xml:space="preserve">   connects    </w:t>
      </w:r>
      <w:r>
        <w:t xml:space="preserve">   ethan    </w:t>
      </w:r>
      <w:r>
        <w:t xml:space="preserve">   sometimes    </w:t>
      </w:r>
      <w:r>
        <w:t xml:space="preserve">   sets    </w:t>
      </w:r>
      <w:r>
        <w:t xml:space="preserve">   skill    </w:t>
      </w:r>
      <w:r>
        <w:t xml:space="preserve">   different    </w:t>
      </w:r>
      <w:r>
        <w:t xml:space="preserve">   many    </w:t>
      </w:r>
      <w:r>
        <w:t xml:space="preserve">   have    </w:t>
      </w:r>
      <w:r>
        <w:t xml:space="preserve">   characters    </w:t>
      </w:r>
      <w:r>
        <w:t xml:space="preserve">   of    </w:t>
      </w:r>
      <w:r>
        <w:t xml:space="preserve">   lots    </w:t>
      </w:r>
      <w:r>
        <w:t xml:space="preserve">   create    </w:t>
      </w:r>
      <w:r>
        <w:t xml:space="preserve">   can    </w:t>
      </w:r>
      <w:r>
        <w:t xml:space="preserve">   he    </w:t>
      </w:r>
      <w:r>
        <w:t xml:space="preserve">   roblox    </w:t>
      </w:r>
      <w:r>
        <w:t xml:space="preserve">   on    </w:t>
      </w:r>
      <w:r>
        <w:t xml:space="preserve">   expert    </w:t>
      </w:r>
      <w:r>
        <w:t xml:space="preserve">   an    </w:t>
      </w:r>
      <w:r>
        <w:t xml:space="preserve">   Is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2021-10-11T15:39:59Z</dcterms:created>
  <dcterms:modified xsi:type="dcterms:W3CDTF">2021-10-11T15:39:59Z</dcterms:modified>
</cp:coreProperties>
</file>