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Roblox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</w:tbl>
    <w:p>
      <w:pPr>
        <w:pStyle w:val="WordBankLarge"/>
      </w:pPr>
      <w:r>
        <w:t xml:space="preserve">   BloxBurg    </w:t>
      </w:r>
      <w:r>
        <w:t xml:space="preserve">   BuliderMan    </w:t>
      </w:r>
      <w:r>
        <w:t xml:space="preserve">   Catalog    </w:t>
      </w:r>
      <w:r>
        <w:t xml:space="preserve">   Doge_DoggoBunny    </w:t>
      </w:r>
      <w:r>
        <w:t xml:space="preserve">   Dominus    </w:t>
      </w:r>
      <w:r>
        <w:t xml:space="preserve">   Dragon Life    </w:t>
      </w:r>
      <w:r>
        <w:t xml:space="preserve">   Groups    </w:t>
      </w:r>
      <w:r>
        <w:t xml:space="preserve">   JuliaFlowe    </w:t>
      </w:r>
      <w:r>
        <w:t xml:space="preserve">   KingCat12356    </w:t>
      </w:r>
      <w:r>
        <w:t xml:space="preserve">   Mad Murderer    </w:t>
      </w:r>
      <w:r>
        <w:t xml:space="preserve">   Magnet Simulator    </w:t>
      </w:r>
      <w:r>
        <w:t xml:space="preserve">   Murder Mystery 2    </w:t>
      </w:r>
      <w:r>
        <w:t xml:space="preserve">   Noob    </w:t>
      </w:r>
      <w:r>
        <w:t xml:space="preserve">   Premium    </w:t>
      </w:r>
      <w:r>
        <w:t xml:space="preserve">   Roblox    </w:t>
      </w:r>
      <w:r>
        <w:t xml:space="preserve">   Robux    </w:t>
      </w:r>
      <w:r>
        <w:t xml:space="preserve">   Speed Run 4    </w:t>
      </w:r>
      <w:r>
        <w:t xml:space="preserve">   Veve_rika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</dc:title>
  <dcterms:created xsi:type="dcterms:W3CDTF">2021-10-11T15:39:50Z</dcterms:created>
  <dcterms:modified xsi:type="dcterms:W3CDTF">2021-10-11T15:39:50Z</dcterms:modified>
</cp:coreProperties>
</file>