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Assists    </w:t>
      </w:r>
      <w:r>
        <w:t xml:space="preserve">   Baby Bee    </w:t>
      </w:r>
      <w:r>
        <w:t xml:space="preserve">   Backpacks    </w:t>
      </w:r>
      <w:r>
        <w:t xml:space="preserve">   Bee swarm simulator    </w:t>
      </w:r>
      <w:r>
        <w:t xml:space="preserve">   Builderman    </w:t>
      </w:r>
      <w:r>
        <w:t xml:space="preserve">   Castlers    </w:t>
      </w:r>
      <w:r>
        <w:t xml:space="preserve">   Golden knife    </w:t>
      </w:r>
      <w:r>
        <w:t xml:space="preserve">   Honey    </w:t>
      </w:r>
      <w:r>
        <w:t xml:space="preserve">   Hulk Hands    </w:t>
      </w:r>
      <w:r>
        <w:t xml:space="preserve">   John    </w:t>
      </w:r>
      <w:r>
        <w:t xml:space="preserve">   Kills    </w:t>
      </w:r>
      <w:r>
        <w:t xml:space="preserve">   Masterofcoolnessdoom    </w:t>
      </w:r>
      <w:r>
        <w:t xml:space="preserve">   Mother Bear    </w:t>
      </w:r>
      <w:r>
        <w:t xml:space="preserve">   Mythic Egg    </w:t>
      </w:r>
      <w:r>
        <w:t xml:space="preserve">   Onett    </w:t>
      </w:r>
      <w:r>
        <w:t xml:space="preserve">   Pets    </w:t>
      </w:r>
      <w:r>
        <w:t xml:space="preserve">   Pollen    </w:t>
      </w:r>
      <w:r>
        <w:t xml:space="preserve">   Premium    </w:t>
      </w:r>
      <w:r>
        <w:t xml:space="preserve">   Redguyboom    </w:t>
      </w:r>
      <w:r>
        <w:t xml:space="preserve">   ROBUX    </w:t>
      </w:r>
      <w:r>
        <w:t xml:space="preserve">   ROLVE    </w:t>
      </w:r>
      <w:r>
        <w:t xml:space="preserve">   Star Jelly    </w:t>
      </w:r>
      <w:r>
        <w:t xml:space="preserve">   Tanqr    </w:t>
      </w:r>
      <w:r>
        <w:t xml:space="preserve">   ThnxCya    </w:t>
      </w:r>
      <w:r>
        <w:t xml:space="preserve">   Tokens    </w:t>
      </w:r>
      <w:r>
        <w:t xml:space="preserve">   Vicious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</dc:title>
  <dcterms:created xsi:type="dcterms:W3CDTF">2021-10-11T15:40:07Z</dcterms:created>
  <dcterms:modified xsi:type="dcterms:W3CDTF">2021-10-11T15:40:07Z</dcterms:modified>
</cp:coreProperties>
</file>