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Adopt Me    </w:t>
      </w:r>
      <w:r>
        <w:t xml:space="preserve">   Bakon    </w:t>
      </w:r>
      <w:r>
        <w:t xml:space="preserve">   Build A Boat For Treasure    </w:t>
      </w:r>
      <w:r>
        <w:t xml:space="preserve">   Bunny's Funeral    </w:t>
      </w:r>
      <w:r>
        <w:t xml:space="preserve">   Field Trip Z    </w:t>
      </w:r>
      <w:r>
        <w:t xml:space="preserve">   Froggy    </w:t>
      </w:r>
      <w:r>
        <w:t xml:space="preserve">   GUESTY    </w:t>
      </w:r>
      <w:r>
        <w:t xml:space="preserve">   Jailbreak    </w:t>
      </w:r>
      <w:r>
        <w:t xml:space="preserve">   Jerry    </w:t>
      </w:r>
      <w:r>
        <w:t xml:space="preserve">   Kitty    </w:t>
      </w:r>
      <w:r>
        <w:t xml:space="preserve">   Mad City    </w:t>
      </w:r>
      <w:r>
        <w:t xml:space="preserve">   Piggy    </w:t>
      </w:r>
      <w:r>
        <w:t xml:space="preserve">   Puppet    </w:t>
      </w:r>
      <w:r>
        <w:t xml:space="preserve">   Ronald    </w:t>
      </w:r>
      <w:r>
        <w:t xml:space="preserve">   Sponge    </w:t>
      </w:r>
      <w:r>
        <w:t xml:space="preserve">   Matthew_PrestonPlayz    </w:t>
      </w:r>
      <w:r>
        <w:t xml:space="preserve">   Pipdaflappyboi    </w:t>
      </w:r>
      <w:r>
        <w:t xml:space="preserve">   omegashadow231778    </w:t>
      </w:r>
      <w:r>
        <w:t xml:space="preserve">   DaAmaziningMusWolf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2021-10-11T15:40:24Z</dcterms:created>
  <dcterms:modified xsi:type="dcterms:W3CDTF">2021-10-11T15:40:24Z</dcterms:modified>
</cp:coreProperties>
</file>