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Car1    </w:t>
      </w:r>
      <w:r>
        <w:t xml:space="preserve">   Tags    </w:t>
      </w:r>
      <w:r>
        <w:t xml:space="preserve">   Adopt me    </w:t>
      </w:r>
      <w:r>
        <w:t xml:space="preserve">   Fashion famous    </w:t>
      </w:r>
      <w:r>
        <w:t xml:space="preserve">   Natural disaster    </w:t>
      </w:r>
      <w:r>
        <w:t xml:space="preserve">   Jail break    </w:t>
      </w:r>
      <w:r>
        <w:t xml:space="preserve">   Chat    </w:t>
      </w:r>
      <w:r>
        <w:t xml:space="preserve">   Ooglie    </w:t>
      </w:r>
      <w:r>
        <w:t xml:space="preserve">   You tubers    </w:t>
      </w:r>
      <w:r>
        <w:t xml:space="preserve">   Roleplay    </w:t>
      </w:r>
      <w:r>
        <w:t xml:space="preserve">   Yeet    </w:t>
      </w:r>
      <w:r>
        <w:t xml:space="preserve">   Oder    </w:t>
      </w:r>
      <w:r>
        <w:t xml:space="preserve">   Rich    </w:t>
      </w:r>
      <w:r>
        <w:t xml:space="preserve">   Noob    </w:t>
      </w:r>
      <w:r>
        <w:t xml:space="preserve">   Username    </w:t>
      </w:r>
      <w:r>
        <w:t xml:space="preserve">   Catalog    </w:t>
      </w:r>
      <w:r>
        <w:t xml:space="preserve">   Robux    </w:t>
      </w:r>
      <w:r>
        <w:t xml:space="preserve">   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2021-10-11T15:40:27Z</dcterms:created>
  <dcterms:modified xsi:type="dcterms:W3CDTF">2021-10-11T15:40:27Z</dcterms:modified>
</cp:coreProperties>
</file>