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castle    </w:t>
      </w:r>
      <w:r>
        <w:t xml:space="preserve">   bot    </w:t>
      </w:r>
      <w:r>
        <w:t xml:space="preserve">   robot    </w:t>
      </w:r>
      <w:r>
        <w:t xml:space="preserve">   horse    </w:t>
      </w:r>
      <w:r>
        <w:t xml:space="preserve">   gard    </w:t>
      </w:r>
      <w:r>
        <w:t xml:space="preserve">   chest    </w:t>
      </w:r>
      <w:r>
        <w:t xml:space="preserve">   fire    </w:t>
      </w:r>
      <w:r>
        <w:t xml:space="preserve">   lake    </w:t>
      </w:r>
      <w:r>
        <w:t xml:space="preserve">   friend    </w:t>
      </w:r>
      <w:r>
        <w:t xml:space="preserve">   cape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2021-10-11T15:40:32Z</dcterms:created>
  <dcterms:modified xsi:type="dcterms:W3CDTF">2021-10-11T15:40:32Z</dcterms:modified>
</cp:coreProperties>
</file>