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Adopt Me    </w:t>
      </w:r>
      <w:r>
        <w:t xml:space="preserve">   Arsenal    </w:t>
      </w:r>
      <w:r>
        <w:t xml:space="preserve">   Bloxburg    </w:t>
      </w:r>
      <w:r>
        <w:t xml:space="preserve">   Brookhaven    </w:t>
      </w:r>
      <w:r>
        <w:t xml:space="preserve">   Builderman    </w:t>
      </w:r>
      <w:r>
        <w:t xml:space="preserve">   Friends    </w:t>
      </w:r>
      <w:r>
        <w:t xml:space="preserve">   Jailbreak    </w:t>
      </w:r>
      <w:r>
        <w:t xml:space="preserve">   Murder Mystery 2    </w:t>
      </w:r>
      <w:r>
        <w:t xml:space="preserve">   Piggy    </w:t>
      </w:r>
      <w:r>
        <w:t xml:space="preserve">   Players    </w:t>
      </w:r>
      <w:r>
        <w:t xml:space="preserve">   Roblox    </w:t>
      </w:r>
      <w:r>
        <w:t xml:space="preserve">   Roblox Skating Rink    </w:t>
      </w:r>
      <w:r>
        <w:t xml:space="preserve">   Robux    </w:t>
      </w:r>
      <w:r>
        <w:t xml:space="preserve">   Royale High    </w:t>
      </w:r>
      <w:r>
        <w:t xml:space="preserve">   The Clown Killing Reborn    </w:t>
      </w:r>
      <w:r>
        <w:t xml:space="preserve">   YouTubers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2021-10-11T15:40:39Z</dcterms:created>
  <dcterms:modified xsi:type="dcterms:W3CDTF">2021-10-11T15:40:39Z</dcterms:modified>
</cp:coreProperties>
</file>