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 Games</w:t>
      </w:r>
    </w:p>
    <w:p>
      <w:pPr>
        <w:pStyle w:val="Questions"/>
      </w:pPr>
      <w:r>
        <w:t xml:space="preserve">1. BE A KAPRUOR ANNIJ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TITLEL NSLGAE RADYCEA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ESLGDNE OF DPSESE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OPTDA 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RATATURNES OYCNTO 2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BEE ASWRM SRLIAOUMT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OBOH ONLSA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BERISGZRLUEZ UNRESATRTA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ALYRO GHHI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WROK TA A ZZAIP LPCAE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EEHTM KRAP OOCYTN 2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 Games</dc:title>
  <dcterms:created xsi:type="dcterms:W3CDTF">2021-10-11T15:40:03Z</dcterms:created>
  <dcterms:modified xsi:type="dcterms:W3CDTF">2021-10-11T15:40:03Z</dcterms:modified>
</cp:coreProperties>
</file>