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Roblox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Build a Boat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game based off Granny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Bee Swarm...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game where you have to jump over obstacles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(word) Mystery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Popular Roleplaying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Popular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obby in a tower.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game that costs 25 robux.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game where you are on a floating 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shark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Popular Gun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Roblox Among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game where you buy items b y making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popular prison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 at a...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Roblox Games</dc:title>
  <dcterms:created xsi:type="dcterms:W3CDTF">2021-10-11T15:40:34Z</dcterms:created>
  <dcterms:modified xsi:type="dcterms:W3CDTF">2021-10-11T15:40:34Z</dcterms:modified>
</cp:coreProperties>
</file>