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Roblox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tycoon    </w:t>
      </w:r>
      <w:r>
        <w:t xml:space="preserve">   robux    </w:t>
      </w:r>
      <w:r>
        <w:t xml:space="preserve">   challenge    </w:t>
      </w:r>
      <w:r>
        <w:t xml:space="preserve">   avatar    </w:t>
      </w:r>
      <w:r>
        <w:t xml:space="preserve">   algorithm    </w:t>
      </w:r>
      <w:r>
        <w:t xml:space="preserve">   expanded    </w:t>
      </w:r>
      <w:r>
        <w:t xml:space="preserve">   thousands    </w:t>
      </w:r>
      <w:r>
        <w:t xml:space="preserve">   hundreds    </w:t>
      </w:r>
      <w:r>
        <w:t xml:space="preserve">   tens    </w:t>
      </w:r>
      <w:r>
        <w:t xml:space="preserve">   ones    </w:t>
      </w:r>
      <w:r>
        <w:t xml:space="preserve">   regroup    </w:t>
      </w:r>
      <w:r>
        <w:t xml:space="preserve">   plus    </w:t>
      </w:r>
      <w:r>
        <w:t xml:space="preserve">   minus    </w:t>
      </w:r>
      <w:r>
        <w:t xml:space="preserve">   subtraction    </w:t>
      </w:r>
      <w:r>
        <w:t xml:space="preserve">   addition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Roblox Math</dc:title>
  <dcterms:created xsi:type="dcterms:W3CDTF">2021-10-14T03:44:40Z</dcterms:created>
  <dcterms:modified xsi:type="dcterms:W3CDTF">2021-10-14T03:44:40Z</dcterms:modified>
</cp:coreProperties>
</file>