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Roblox WordSearch (Made by: The Cool Gamer) Update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TappingRedSimulator    </w:t>
      </w:r>
      <w:r>
        <w:t xml:space="preserve">   Ban    </w:t>
      </w:r>
      <w:r>
        <w:t xml:space="preserve">   Avatar    </w:t>
      </w:r>
      <w:r>
        <w:t xml:space="preserve">   Builderman    </w:t>
      </w:r>
      <w:r>
        <w:t xml:space="preserve">   Roblox    </w:t>
      </w:r>
      <w:r>
        <w:t xml:space="preserve">   Obby    </w:t>
      </w:r>
      <w:r>
        <w:t xml:space="preserve">   Dominus    </w:t>
      </w:r>
      <w:r>
        <w:t xml:space="preserve">   Fedora    </w:t>
      </w:r>
      <w:r>
        <w:t xml:space="preserve">   Simulator    </w:t>
      </w:r>
      <w:r>
        <w:t xml:space="preserve">   Scripter    </w:t>
      </w:r>
      <w:r>
        <w:t xml:space="preserve">   Builder    </w:t>
      </w:r>
      <w:r>
        <w:t xml:space="preserve">   Developer    </w:t>
      </w:r>
      <w:r>
        <w:t xml:space="preserve">   Tix    </w:t>
      </w:r>
      <w:r>
        <w:t xml:space="preserve">   Robux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Roblox WordSearch (Made by: The Cool Gamer) Update 1</dc:title>
  <dcterms:created xsi:type="dcterms:W3CDTF">2022-01-14T03:33:23Z</dcterms:created>
  <dcterms:modified xsi:type="dcterms:W3CDTF">2022-01-14T03:33:23Z</dcterms:modified>
</cp:coreProperties>
</file>