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Roblox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Frost Dragon    </w:t>
      </w:r>
      <w:r>
        <w:t xml:space="preserve">   Tower of Hell    </w:t>
      </w:r>
      <w:r>
        <w:t xml:space="preserve">   Speed Run 4    </w:t>
      </w:r>
      <w:r>
        <w:t xml:space="preserve">   Koala Cafe V2    </w:t>
      </w:r>
      <w:r>
        <w:t xml:space="preserve">   Fashion Famous    </w:t>
      </w:r>
      <w:r>
        <w:t xml:space="preserve">   Royal High    </w:t>
      </w:r>
      <w:r>
        <w:t xml:space="preserve">   Little Angels Daycare    </w:t>
      </w:r>
      <w:r>
        <w:t xml:space="preserve">   Ninja Legends    </w:t>
      </w:r>
      <w:r>
        <w:t xml:space="preserve">   Legends of Speed    </w:t>
      </w:r>
      <w:r>
        <w:t xml:space="preserve">   Work at a pizza place    </w:t>
      </w:r>
      <w:r>
        <w:t xml:space="preserve">   BoHo Salon    </w:t>
      </w:r>
      <w:r>
        <w:t xml:space="preserve">   Meep City    </w:t>
      </w:r>
      <w:r>
        <w:t xml:space="preserve">   SizzleBurger Restaurant    </w:t>
      </w:r>
      <w:r>
        <w:t xml:space="preserve">   Restaurant tycoon 2    </w:t>
      </w:r>
      <w:r>
        <w:t xml:space="preserve">   Adopt 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Roblox Word Search</dc:title>
  <dcterms:created xsi:type="dcterms:W3CDTF">2021-10-11T15:40:01Z</dcterms:created>
  <dcterms:modified xsi:type="dcterms:W3CDTF">2021-10-11T15:40:01Z</dcterms:modified>
</cp:coreProperties>
</file>