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currency    </w:t>
      </w:r>
      <w:r>
        <w:t xml:space="preserve">   money    </w:t>
      </w:r>
      <w:r>
        <w:t xml:space="preserve">   outfit    </w:t>
      </w:r>
      <w:r>
        <w:t xml:space="preserve">   paintball    </w:t>
      </w:r>
      <w:r>
        <w:t xml:space="preserve">   favourite    </w:t>
      </w:r>
      <w:r>
        <w:t xml:space="preserve">   ericcassel    </w:t>
      </w:r>
      <w:r>
        <w:t xml:space="preserve">   character    </w:t>
      </w:r>
      <w:r>
        <w:t xml:space="preserve">   search    </w:t>
      </w:r>
      <w:r>
        <w:t xml:space="preserve">   fun    </w:t>
      </w:r>
      <w:r>
        <w:t xml:space="preserve">   liberty    </w:t>
      </w:r>
      <w:r>
        <w:t xml:space="preserve">   dynoblocks    </w:t>
      </w:r>
      <w:r>
        <w:t xml:space="preserve">   games    </w:t>
      </w:r>
      <w:r>
        <w:t xml:space="preserve">   avatar    </w:t>
      </w:r>
      <w:r>
        <w:t xml:space="preserve">   online    </w:t>
      </w:r>
      <w:r>
        <w:t xml:space="preserve">   robox    </w:t>
      </w:r>
      <w:r>
        <w:t xml:space="preserve">   chat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2021-10-11T15:40:37Z</dcterms:created>
  <dcterms:modified xsi:type="dcterms:W3CDTF">2021-10-11T15:40:37Z</dcterms:modified>
</cp:coreProperties>
</file>