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Crazyblox    </w:t>
      </w:r>
      <w:r>
        <w:t xml:space="preserve">   Fedora    </w:t>
      </w:r>
      <w:r>
        <w:t xml:space="preserve">   Dominus crown    </w:t>
      </w:r>
      <w:r>
        <w:t xml:space="preserve">   Bacon Hair    </w:t>
      </w:r>
      <w:r>
        <w:t xml:space="preserve">   Noob    </w:t>
      </w:r>
      <w:r>
        <w:t xml:space="preserve">   MM2    </w:t>
      </w:r>
      <w:r>
        <w:t xml:space="preserve">   Studio    </w:t>
      </w:r>
      <w:r>
        <w:t xml:space="preserve">   Jailbreak    </w:t>
      </w:r>
      <w:r>
        <w:t xml:space="preserve">   Flood Escape    </w:t>
      </w:r>
      <w:r>
        <w:t xml:space="preserve">   DenisDaily    </w:t>
      </w:r>
      <w:r>
        <w:t xml:space="preserve">   Robux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Word Search</dc:title>
  <dcterms:created xsi:type="dcterms:W3CDTF">2021-10-11T15:39:36Z</dcterms:created>
  <dcterms:modified xsi:type="dcterms:W3CDTF">2021-10-11T15:39:36Z</dcterms:modified>
</cp:coreProperties>
</file>