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inspire    </w:t>
      </w:r>
      <w:r>
        <w:t xml:space="preserve">   create    </w:t>
      </w:r>
      <w:r>
        <w:t xml:space="preserve">   build    </w:t>
      </w:r>
      <w:r>
        <w:t xml:space="preserve">   avatar     </w:t>
      </w:r>
      <w:r>
        <w:t xml:space="preserve">   online    </w:t>
      </w:r>
      <w:r>
        <w:t xml:space="preserve">   LyDeryain    </w:t>
      </w:r>
      <w:r>
        <w:t xml:space="preserve">   games    </w:t>
      </w:r>
      <w:r>
        <w:t xml:space="preserve">   challenge    </w:t>
      </w:r>
      <w:r>
        <w:t xml:space="preserve">   friends     </w:t>
      </w:r>
      <w:r>
        <w:t xml:space="preserve">   fun    </w:t>
      </w:r>
      <w:r>
        <w:t xml:space="preserve">   shirts    </w:t>
      </w:r>
      <w:r>
        <w:t xml:space="preserve">   pants    </w:t>
      </w:r>
      <w:r>
        <w:t xml:space="preserve">   virtual    </w:t>
      </w:r>
      <w:r>
        <w:t xml:space="preserve">   hats    </w:t>
      </w:r>
      <w:r>
        <w:t xml:space="preserve">   gear    </w:t>
      </w:r>
      <w:r>
        <w:t xml:space="preserve">   developer    </w:t>
      </w:r>
      <w:r>
        <w:t xml:space="preserve">   chats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</dc:title>
  <dcterms:created xsi:type="dcterms:W3CDTF">2021-10-11T15:39:28Z</dcterms:created>
  <dcterms:modified xsi:type="dcterms:W3CDTF">2021-10-11T15:39:28Z</dcterms:modified>
</cp:coreProperties>
</file>