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Roblox!</w:t>
      </w:r>
    </w:p>
    <w:p>
      <w:pPr>
        <w:pStyle w:val="Questions"/>
      </w:pPr>
      <w:r>
        <w:t xml:space="preserve">1. OCTAAGL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PNEHO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ERERVS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ONHJ OED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BBLGRUXO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CETUORPM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BBOY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BXOLOR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PDIA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RTVAAA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DINSEFR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CYNOTO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OBXRU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CRKEHA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CATH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ENJA OED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RTVAPIE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BUILCP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ULFL ESRRVE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AFM3HI1FAD2ET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Roblox!</dc:title>
  <dcterms:created xsi:type="dcterms:W3CDTF">2021-10-11T15:39:31Z</dcterms:created>
  <dcterms:modified xsi:type="dcterms:W3CDTF">2021-10-11T15:39:31Z</dcterms:modified>
</cp:coreProperties>
</file>