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Roblox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legends of speed    </w:t>
      </w:r>
      <w:r>
        <w:t xml:space="preserve">   dragon rage    </w:t>
      </w:r>
      <w:r>
        <w:t xml:space="preserve">   retail tycoon    </w:t>
      </w:r>
      <w:r>
        <w:t xml:space="preserve">   car crushers 2    </w:t>
      </w:r>
      <w:r>
        <w:t xml:space="preserve">   speed race    </w:t>
      </w:r>
      <w:r>
        <w:t xml:space="preserve">   adopt me    </w:t>
      </w:r>
      <w:r>
        <w:t xml:space="preserve">   bloxburg    </w:t>
      </w:r>
      <w:r>
        <w:t xml:space="preserve">   ultimate driving    </w:t>
      </w:r>
      <w:r>
        <w:t xml:space="preserve">   mad city    </w:t>
      </w:r>
      <w:r>
        <w:t xml:space="preserve">   Jailbreak    </w:t>
      </w:r>
      <w:r>
        <w:t xml:space="preserve">   Meep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 games</dc:title>
  <dcterms:created xsi:type="dcterms:W3CDTF">2021-10-11T15:40:05Z</dcterms:created>
  <dcterms:modified xsi:type="dcterms:W3CDTF">2021-10-11T15:40:05Z</dcterms:modified>
</cp:coreProperties>
</file>