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Roblox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parkour    </w:t>
      </w:r>
      <w:r>
        <w:t xml:space="preserve">   arsenal    </w:t>
      </w:r>
      <w:r>
        <w:t xml:space="preserve">   piggy    </w:t>
      </w:r>
      <w:r>
        <w:t xml:space="preserve">   wordbomb    </w:t>
      </w:r>
      <w:r>
        <w:t xml:space="preserve">   mafia    </w:t>
      </w:r>
      <w:r>
        <w:t xml:space="preserve">   surf    </w:t>
      </w:r>
      <w:r>
        <w:t xml:space="preserve">   MM3    </w:t>
      </w:r>
      <w:r>
        <w:t xml:space="preserve">   egghunt    </w:t>
      </w:r>
      <w:r>
        <w:t xml:space="preserve">   audio    </w:t>
      </w:r>
      <w:r>
        <w:t xml:space="preserve">   robux    </w:t>
      </w:r>
      <w:r>
        <w:t xml:space="preserve">   flamingo    </w:t>
      </w:r>
      <w:r>
        <w:t xml:space="preserve">   buildaboatfortreasure    </w:t>
      </w:r>
      <w:r>
        <w:t xml:space="preserve">   adoptme    </w:t>
      </w:r>
      <w:r>
        <w:t xml:space="preserve">   jailbreak    </w:t>
      </w:r>
      <w:r>
        <w:t xml:space="preserve">   bloxburg    </w:t>
      </w:r>
      <w:r>
        <w:t xml:space="preserve">   avatar    </w:t>
      </w:r>
      <w:r>
        <w:t xml:space="preserve">   games    </w:t>
      </w:r>
      <w:r>
        <w:t xml:space="preserve">   roblox    </w:t>
      </w:r>
      <w:r>
        <w:t xml:space="preserve">   noob    </w:t>
      </w:r>
      <w:r>
        <w:t xml:space="preserve">   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find</dc:title>
  <dcterms:created xsi:type="dcterms:W3CDTF">2021-10-11T15:40:12Z</dcterms:created>
  <dcterms:modified xsi:type="dcterms:W3CDTF">2021-10-11T15:40:12Z</dcterms:modified>
</cp:coreProperties>
</file>