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Robloxians and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lol    </w:t>
      </w:r>
      <w:r>
        <w:t xml:space="preserve">   welldone    </w:t>
      </w:r>
      <w:r>
        <w:t xml:space="preserve">   sims 4    </w:t>
      </w:r>
      <w:r>
        <w:t xml:space="preserve">   okemonbrickbronze    </w:t>
      </w:r>
      <w:r>
        <w:t xml:space="preserve">   bionicle    </w:t>
      </w:r>
      <w:r>
        <w:t xml:space="preserve">   minecraft sim    </w:t>
      </w:r>
      <w:r>
        <w:t xml:space="preserve">   modd    </w:t>
      </w:r>
      <w:r>
        <w:t xml:space="preserve">   murder mystery    </w:t>
      </w:r>
      <w:r>
        <w:t xml:space="preserve">   madgames    </w:t>
      </w:r>
      <w:r>
        <w:t xml:space="preserve">   shedlexy    </w:t>
      </w:r>
      <w:r>
        <w:t xml:space="preserve">   builderman    </w:t>
      </w:r>
      <w:r>
        <w:t xml:space="preserve">   bhereghost    </w:t>
      </w:r>
      <w:r>
        <w:t xml:space="preserve">   drtrayblox    </w:t>
      </w:r>
      <w:r>
        <w:t xml:space="preserve">   lewlewlaser    </w:t>
      </w:r>
      <w:r>
        <w:t xml:space="preserve">   muddyface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Robloxians and games</dc:title>
  <dcterms:created xsi:type="dcterms:W3CDTF">2021-10-11T15:38:50Z</dcterms:created>
  <dcterms:modified xsi:type="dcterms:W3CDTF">2021-10-11T15:38:50Z</dcterms:modified>
</cp:coreProperties>
</file>