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Robo en la Noche Crucepalabras Capítulo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Makenna vio la motocicleta de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Dr. Parker _____ a la puerta de la cabaña de Inés y Makenna.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¿Makenna compartó un cabaño con quién?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dijo a Dr. Parker que creó Juan Carlos tiene una otra novia.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Makenna pensaba en su ave bebé, 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¿Dónde llegaron al grupo a la primero del capítulo 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Dr. Parker no _____ señal telefónica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¿Qué encontró a Dr. Parker en el arból?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motocicleta ______ estaba escondida.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Dr. Parker no sabía que Inés tenía un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parque estaba muy natural y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Dr. Parker no ______ a Makenna.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 Parker los llamó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Dr. Parker and Makenna _________ en la selva.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Dr. Parker tomó su teléfono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Makenna dijo que Dr. Parker _________ todo el día y no piensas en nada más que el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Makenna pensaba que el soga estaba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hombres malos _______ los huevos de aves con la soga.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Makenna pensaba que Juan Carlos estaba un hombre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¿Qué no las vieron?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 en la Noche Crucepalabras Capítulo 10</dc:title>
  <dcterms:created xsi:type="dcterms:W3CDTF">2021-10-11T15:38:54Z</dcterms:created>
  <dcterms:modified xsi:type="dcterms:W3CDTF">2021-10-11T15:38:54Z</dcterms:modified>
</cp:coreProperties>
</file>