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Robot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MEMORY    </w:t>
      </w:r>
      <w:r>
        <w:t xml:space="preserve">   ROTATE    </w:t>
      </w:r>
      <w:r>
        <w:t xml:space="preserve">   DATA    </w:t>
      </w:r>
      <w:r>
        <w:t xml:space="preserve">   ROBOTIC    </w:t>
      </w:r>
      <w:r>
        <w:t xml:space="preserve">   TECHNOLOGY    </w:t>
      </w:r>
      <w:r>
        <w:t xml:space="preserve">   CONTROL    </w:t>
      </w:r>
      <w:r>
        <w:t xml:space="preserve">   SENSOR    </w:t>
      </w:r>
      <w:r>
        <w:t xml:space="preserve">   GEARS    </w:t>
      </w:r>
      <w:r>
        <w:t xml:space="preserve">   AUTOMATON    </w:t>
      </w:r>
      <w:r>
        <w:t xml:space="preserve">   ELECTRONIC    </w:t>
      </w:r>
      <w:r>
        <w:t xml:space="preserve">   ANDROID    </w:t>
      </w:r>
      <w:r>
        <w:t xml:space="preserve">   ROBOT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Robot</dc:title>
  <dcterms:created xsi:type="dcterms:W3CDTF">2021-10-11T15:40:19Z</dcterms:created>
  <dcterms:modified xsi:type="dcterms:W3CDTF">2021-10-11T15:40:19Z</dcterms:modified>
</cp:coreProperties>
</file>