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 movie that used a few robotic T-rex's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other thing we use today that we could call a robot?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part of a robot could contain a camera?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possible weapon that a robot could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part of the robot helps the robots legs move?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control a robot?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another type of robot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use for an engine?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robot that talked?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essential for a robot to move?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another animal that could have a robotic body part?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the body of a robot has the main circuit?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an animal what could get a robotic body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a 3 letter part a human themed robot would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 Crossword</dc:title>
  <dcterms:created xsi:type="dcterms:W3CDTF">2021-10-11T15:38:56Z</dcterms:created>
  <dcterms:modified xsi:type="dcterms:W3CDTF">2021-10-11T15:38:56Z</dcterms:modified>
</cp:coreProperties>
</file>