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tread    </w:t>
      </w:r>
      <w:r>
        <w:t xml:space="preserve">   shaft    </w:t>
      </w:r>
      <w:r>
        <w:t xml:space="preserve">   extenders    </w:t>
      </w:r>
      <w:r>
        <w:t xml:space="preserve">   motors    </w:t>
      </w:r>
      <w:r>
        <w:t xml:space="preserve">   pins    </w:t>
      </w:r>
      <w:r>
        <w:t xml:space="preserve">   chains    </w:t>
      </w:r>
      <w:r>
        <w:t xml:space="preserve">   cables    </w:t>
      </w:r>
      <w:r>
        <w:t xml:space="preserve">   charger    </w:t>
      </w:r>
      <w:r>
        <w:t xml:space="preserve">   controller    </w:t>
      </w:r>
      <w:r>
        <w:t xml:space="preserve">   gear    </w:t>
      </w:r>
      <w:r>
        <w:t xml:space="preserve">   wheels    </w:t>
      </w:r>
      <w:r>
        <w:t xml:space="preserve">   plates    </w:t>
      </w:r>
      <w:r>
        <w:t xml:space="preserve">   pullies    </w:t>
      </w:r>
      <w:r>
        <w:t xml:space="preserve">   sprockets    </w:t>
      </w:r>
      <w:r>
        <w:t xml:space="preserve">   wheelhub    </w:t>
      </w:r>
      <w:r>
        <w:t xml:space="preserve">   battery    </w:t>
      </w:r>
      <w:r>
        <w:t xml:space="preserve">   beams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 Parts</dc:title>
  <dcterms:created xsi:type="dcterms:W3CDTF">2021-10-11T15:40:29Z</dcterms:created>
  <dcterms:modified xsi:type="dcterms:W3CDTF">2021-10-11T15:40:29Z</dcterms:modified>
</cp:coreProperties>
</file>