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science to solve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surgeon uses ___________ to perform brain surgery,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Paro's _______________ is shaped like a pacifier.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looks like a harp seal?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robot looks like a person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are just being developed.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Pepper has the ability to read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Paro give to patients?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 ___________ senses your sour mood.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Swarm robots act _________ to do a job.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Rosa stands for Robotized __________ Assistant.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Robo Sally's eyes have two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caregiver is Paro?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Robo Sally can travel _________ kilometers per hour.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 Revolution</dc:title>
  <dcterms:created xsi:type="dcterms:W3CDTF">2021-10-11T15:38:52Z</dcterms:created>
  <dcterms:modified xsi:type="dcterms:W3CDTF">2021-10-11T15:38:52Z</dcterms:modified>
</cp:coreProperties>
</file>