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Robotic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Designed to look sort of, or exactly like,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broad category, it includes all sorts of flying robots.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 for fun or to help you with tasks and 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Aimed at the next generation of roboticists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Aids doctors in micro movements with great precision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manipulator arm designed to perform repetitive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 you to be present at a place without actually going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Designed to assist professionals and take the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Perform dangerous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physical rehabilitation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navigate roads without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vast majority of today’s robots are born in universities and corporate research labs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Unmanned aerial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favorite place for these robots is in the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 Crossword 1</dc:title>
  <dcterms:created xsi:type="dcterms:W3CDTF">2021-10-11T15:40:22Z</dcterms:created>
  <dcterms:modified xsi:type="dcterms:W3CDTF">2021-10-11T15:40:22Z</dcterms:modified>
</cp:coreProperties>
</file>