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Robotica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roboticas    </w:t>
      </w:r>
      <w:r>
        <w:t xml:space="preserve">   computadora    </w:t>
      </w:r>
      <w:r>
        <w:t xml:space="preserve">   ingenieria    </w:t>
      </w:r>
      <w:r>
        <w:t xml:space="preserve">   ruedas    </w:t>
      </w:r>
      <w:r>
        <w:t xml:space="preserve">   crear    </w:t>
      </w:r>
      <w:r>
        <w:t xml:space="preserve">   inclinacion    </w:t>
      </w:r>
      <w:r>
        <w:t xml:space="preserve">   movimiento    </w:t>
      </w:r>
      <w:r>
        <w:t xml:space="preserve">   sensor    </w:t>
      </w:r>
      <w:r>
        <w:t xml:space="preserve">   programador    </w:t>
      </w:r>
      <w:r>
        <w:t xml:space="preserve">   cerebro    </w:t>
      </w:r>
      <w:r>
        <w:t xml:space="preserve">   motor    </w:t>
      </w:r>
      <w:r>
        <w:t xml:space="preserve">   legos    </w:t>
      </w:r>
      <w:r>
        <w:t xml:space="preserve">   Programa    </w:t>
      </w:r>
      <w:r>
        <w:t xml:space="preserve">   codigo    </w:t>
      </w:r>
      <w:r>
        <w:t xml:space="preserve">   engranaje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Robotica</dc:title>
  <dcterms:created xsi:type="dcterms:W3CDTF">2021-10-11T15:40:17Z</dcterms:created>
  <dcterms:modified xsi:type="dcterms:W3CDTF">2021-10-11T15:40:17Z</dcterms:modified>
</cp:coreProperties>
</file>