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blocks    </w:t>
      </w:r>
      <w:r>
        <w:t xml:space="preserve">   box    </w:t>
      </w:r>
      <w:r>
        <w:t xml:space="preserve">   brick    </w:t>
      </w:r>
      <w:r>
        <w:t xml:space="preserve">   charged    </w:t>
      </w:r>
      <w:r>
        <w:t xml:space="preserve">   configuring    </w:t>
      </w:r>
      <w:r>
        <w:t xml:space="preserve">   data    </w:t>
      </w:r>
      <w:r>
        <w:t xml:space="preserve">   Educator    </w:t>
      </w:r>
      <w:r>
        <w:t xml:space="preserve">   firmware    </w:t>
      </w:r>
      <w:r>
        <w:t xml:space="preserve">   hardware    </w:t>
      </w:r>
      <w:r>
        <w:t xml:space="preserve">   installed    </w:t>
      </w:r>
      <w:r>
        <w:t xml:space="preserve">   lego    </w:t>
      </w:r>
      <w:r>
        <w:t xml:space="preserve">   Mindstorms    </w:t>
      </w:r>
      <w:r>
        <w:t xml:space="preserve">   programming    </w:t>
      </w:r>
      <w:r>
        <w:t xml:space="preserve">   Robot    </w:t>
      </w:r>
      <w:r>
        <w:t xml:space="preserve">   set    </w:t>
      </w:r>
      <w:r>
        <w:t xml:space="preserve">   software    </w:t>
      </w:r>
      <w:r>
        <w:t xml:space="preserve">   tools    </w:t>
      </w:r>
      <w:r>
        <w:t xml:space="preserve">   update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Robotice</dc:title>
  <dcterms:created xsi:type="dcterms:W3CDTF">2021-10-11T15:40:14Z</dcterms:created>
  <dcterms:modified xsi:type="dcterms:W3CDTF">2021-10-11T15:40:14Z</dcterms:modified>
</cp:coreProperties>
</file>