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information processing device whose inputs are both the desired and measured position, velocity or other pertinent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machine—especially one programmable by a computer— capable of carrying out a complex series of actions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re-programmable multifunctional manipulator designed to move material, parts, tools, or specialized devices, through variable programmed motions for the performance of a variety of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aided design can be say in a short way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motion, the forces that cause the motion, and the forces due to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Follows commands you tell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robot predicting the behavior and the operation of a robotic, kinematics emulation, path-planning emulation, and simulation of sensors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removes drive power from the robot actuators, and causes all moving parts to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helps the robot to determine the environment of the robot like light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.able to add resources to the system, such as memory, larger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procedures use mathematical algorithms along with joint sensors to determine its location of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predicting the behavior and the operation of a robotic base, the look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help the robot move it arms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commonly used as a non-contact sensor for robots. Robotic applications include: distance finding, identifying accurate locations, surface mapping, bar code scanning, cutting, welding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item we use to build buildings fix robot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2022-08-22T22:36:57Z</dcterms:created>
  <dcterms:modified xsi:type="dcterms:W3CDTF">2022-08-22T22:36:57Z</dcterms:modified>
</cp:coreProperties>
</file>