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Mindstorms    </w:t>
      </w:r>
      <w:r>
        <w:t xml:space="preserve">   Lego    </w:t>
      </w:r>
      <w:r>
        <w:t xml:space="preserve">   Motor    </w:t>
      </w:r>
      <w:r>
        <w:t xml:space="preserve">   Rotation    </w:t>
      </w:r>
      <w:r>
        <w:t xml:space="preserve">   iPad    </w:t>
      </w:r>
      <w:r>
        <w:t xml:space="preserve">   Programming    </w:t>
      </w:r>
      <w:r>
        <w:t xml:space="preserve">   Challenge    </w:t>
      </w:r>
      <w:r>
        <w:t xml:space="preserve">   Bluetooth    </w:t>
      </w:r>
      <w:r>
        <w:t xml:space="preserve">   Test    </w:t>
      </w:r>
      <w:r>
        <w:t xml:space="preserve">   Play    </w:t>
      </w:r>
      <w:r>
        <w:t xml:space="preserve">   Develop    </w:t>
      </w:r>
      <w:r>
        <w:t xml:space="preserve">   Design    </w:t>
      </w:r>
      <w:r>
        <w:t xml:space="preserve">   Sensor    </w:t>
      </w:r>
      <w:r>
        <w:t xml:space="preserve">   Touch    </w:t>
      </w:r>
      <w:r>
        <w:t xml:space="preserve">   Light    </w:t>
      </w:r>
      <w:r>
        <w:t xml:space="preserve">   Ultrasonic    </w:t>
      </w:r>
      <w:r>
        <w:t xml:space="preserve">   Robot    </w:t>
      </w:r>
      <w:r>
        <w:t xml:space="preserve">   EV3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</dc:title>
  <dcterms:created xsi:type="dcterms:W3CDTF">2021-10-11T15:39:52Z</dcterms:created>
  <dcterms:modified xsi:type="dcterms:W3CDTF">2021-10-11T15:39:52Z</dcterms:modified>
</cp:coreProperties>
</file>