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coach had a pet rat named Squeakers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theme of last year's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goal of First Lego League is to have tons of fun while you learn to apply science, technology, engineering, and math concepts (STEM), plus a big dose of imagination, to solve 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   ___________ are the philosophies of Gracious Profesionalism and Coopertition.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Before each practice session your team must  ___________ to ensure everyone has a task.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competitions are at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teams chose to build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Theme of competition this year is __________ shaper.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coach got their head stuck in a draw bridge.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part of robotics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coach can play four different instruments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2021-10-11T15:40:12Z</dcterms:created>
  <dcterms:modified xsi:type="dcterms:W3CDTF">2021-10-11T15:40:12Z</dcterms:modified>
</cp:coreProperties>
</file>