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block    </w:t>
      </w:r>
      <w:r>
        <w:t xml:space="preserve">   code    </w:t>
      </w:r>
      <w:r>
        <w:t xml:space="preserve">   design    </w:t>
      </w:r>
      <w:r>
        <w:t xml:space="preserve">   digitally    </w:t>
      </w:r>
      <w:r>
        <w:t xml:space="preserve">   function    </w:t>
      </w:r>
      <w:r>
        <w:t xml:space="preserve">   intelligence    </w:t>
      </w:r>
      <w:r>
        <w:t xml:space="preserve">   loop    </w:t>
      </w:r>
      <w:r>
        <w:t xml:space="preserve">   observe    </w:t>
      </w:r>
      <w:r>
        <w:t xml:space="preserve">   record    </w:t>
      </w:r>
      <w:r>
        <w:t xml:space="preserve">   repeat    </w:t>
      </w:r>
      <w:r>
        <w:t xml:space="preserve">   Robotics    </w:t>
      </w:r>
      <w:r>
        <w:t xml:space="preserve">   robots    </w:t>
      </w:r>
      <w:r>
        <w:t xml:space="preserve">   sensors    </w:t>
      </w:r>
      <w:r>
        <w:t xml:space="preserve">   software    </w:t>
      </w:r>
      <w:r>
        <w:t xml:space="preserve">   switch    </w:t>
      </w:r>
      <w:r>
        <w:t xml:space="preserve">   wait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2021-10-11T15:40:19Z</dcterms:created>
  <dcterms:modified xsi:type="dcterms:W3CDTF">2021-10-11T15:40:19Z</dcterms:modified>
</cp:coreProperties>
</file>