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found in 1x and 2x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with pulleys to make them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objects on shafts and /or the shaft itself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use blocks to provide direction for the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beam and right-angle beam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with beams, plates, corner connectors,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all information is stored in the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this to drive the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allow the robot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4X4 would be one of these</w:t>
            </w:r>
          </w:p>
        </w:tc>
      </w:tr>
    </w:tbl>
    <w:p>
      <w:pPr>
        <w:pStyle w:val="WordBankMedium"/>
      </w:pPr>
      <w:r>
        <w:t xml:space="preserve">   beam    </w:t>
      </w:r>
      <w:r>
        <w:t xml:space="preserve">   Plate    </w:t>
      </w:r>
      <w:r>
        <w:t xml:space="preserve">   connector pins    </w:t>
      </w:r>
      <w:r>
        <w:t xml:space="preserve">   specialty beams    </w:t>
      </w:r>
      <w:r>
        <w:t xml:space="preserve">   rubber shaft collar    </w:t>
      </w:r>
      <w:r>
        <w:t xml:space="preserve">   rubber belts    </w:t>
      </w:r>
      <w:r>
        <w:t xml:space="preserve">   wheels    </w:t>
      </w:r>
      <w:r>
        <w:t xml:space="preserve">   Robot Brain    </w:t>
      </w:r>
      <w:r>
        <w:t xml:space="preserve">   Controller    </w:t>
      </w:r>
      <w:r>
        <w:t xml:space="preserve">   Programming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2021-10-11T15:40:31Z</dcterms:created>
  <dcterms:modified xsi:type="dcterms:W3CDTF">2021-10-11T15:40:31Z</dcterms:modified>
</cp:coreProperties>
</file>