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use of compressed gas to control to generate and control mechanical force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list of instructions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commonly used as a non-contact sensor for robots. Robotic applications include: distance finding, identifying accurate locations, surface mapping, bar code scanning, cutting, welding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for information sent from robot sensors to their controllers.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writes computer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vehicle or robot that can perform a task or go from one point to another without human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technology sends a signal out to the object and it bounces back to the robot.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being with both artificial and biological parts.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"brains" of the robot.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sensor can tell if the robot hits into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on a robot used like a hand or gripper.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advanced artificial intelligence network that will eventually lead to Judgement Day and release an army of Terminators.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helps the robot to determine the environment the robot is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Czech word that means "hard work" or "drudgery".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sensor can detect something blue, red, green, white, black,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science and technology behind the design, manufacturing and application of robots.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</dc:title>
  <dcterms:created xsi:type="dcterms:W3CDTF">2021-10-11T15:40:46Z</dcterms:created>
  <dcterms:modified xsi:type="dcterms:W3CDTF">2021-10-11T15:40:46Z</dcterms:modified>
</cp:coreProperties>
</file>