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Power Joint    </w:t>
      </w:r>
      <w:r>
        <w:t xml:space="preserve">   Frame    </w:t>
      </w:r>
      <w:r>
        <w:t xml:space="preserve">   Battery    </w:t>
      </w:r>
      <w:r>
        <w:t xml:space="preserve">   Gyro    </w:t>
      </w:r>
      <w:r>
        <w:t xml:space="preserve">   Body Panel    </w:t>
      </w:r>
      <w:r>
        <w:t xml:space="preserve">   Sprocket    </w:t>
      </w:r>
      <w:r>
        <w:t xml:space="preserve">   Pulley    </w:t>
      </w:r>
      <w:r>
        <w:t xml:space="preserve">   Turntable    </w:t>
      </w:r>
      <w:r>
        <w:t xml:space="preserve">   Port    </w:t>
      </w:r>
      <w:r>
        <w:t xml:space="preserve">   Screen    </w:t>
      </w:r>
      <w:r>
        <w:t xml:space="preserve">   Cross Axle    </w:t>
      </w:r>
      <w:r>
        <w:t xml:space="preserve">   Weapon Barrel    </w:t>
      </w:r>
      <w:r>
        <w:t xml:space="preserve">   Flag    </w:t>
      </w:r>
      <w:r>
        <w:t xml:space="preserve">   Crank    </w:t>
      </w:r>
      <w:r>
        <w:t xml:space="preserve">   Data    </w:t>
      </w:r>
      <w:r>
        <w:t xml:space="preserve">   Programming    </w:t>
      </w:r>
      <w:r>
        <w:t xml:space="preserve">   USB Chord    </w:t>
      </w:r>
      <w:r>
        <w:t xml:space="preserve">   Track    </w:t>
      </w:r>
      <w:r>
        <w:t xml:space="preserve">   Hub    </w:t>
      </w:r>
      <w:r>
        <w:t xml:space="preserve">   EV brick    </w:t>
      </w:r>
      <w:r>
        <w:t xml:space="preserve">   T beam    </w:t>
      </w:r>
      <w:r>
        <w:t xml:space="preserve">   Bushings    </w:t>
      </w:r>
      <w:r>
        <w:t xml:space="preserve">   Gears    </w:t>
      </w:r>
      <w:r>
        <w:t xml:space="preserve">   Touch    </w:t>
      </w:r>
      <w:r>
        <w:t xml:space="preserve">   Walle Eyes    </w:t>
      </w:r>
      <w:r>
        <w:t xml:space="preserve">   Connector    </w:t>
      </w:r>
      <w:r>
        <w:t xml:space="preserve">   Axle    </w:t>
      </w:r>
      <w:r>
        <w:t xml:space="preserve">   Color    </w:t>
      </w:r>
      <w:r>
        <w:t xml:space="preserve">   Light    </w:t>
      </w:r>
      <w:r>
        <w:t xml:space="preserve">   Ultrasonic    </w:t>
      </w:r>
      <w:r>
        <w:t xml:space="preserve">   Large Motor    </w:t>
      </w:r>
      <w:r>
        <w:t xml:space="preserve">   Medium servos    </w:t>
      </w:r>
      <w:r>
        <w:t xml:space="preserve">   Wheel    </w:t>
      </w:r>
      <w:r>
        <w:t xml:space="preserve">   Straight beam    </w:t>
      </w:r>
      <w:r>
        <w:t xml:space="preserve">   Angled beam    </w:t>
      </w:r>
      <w:r>
        <w:t xml:space="preserve">   Robotics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2021-10-11T15:40:48Z</dcterms:created>
  <dcterms:modified xsi:type="dcterms:W3CDTF">2021-10-11T15:40:48Z</dcterms:modified>
</cp:coreProperties>
</file>