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degrees    </w:t>
      </w:r>
      <w:r>
        <w:t xml:space="preserve">   rotations    </w:t>
      </w:r>
      <w:r>
        <w:t xml:space="preserve">   Switch    </w:t>
      </w:r>
      <w:r>
        <w:t xml:space="preserve">   autonomous    </w:t>
      </w:r>
      <w:r>
        <w:t xml:space="preserve">   attachment    </w:t>
      </w:r>
      <w:r>
        <w:t xml:space="preserve">   input    </w:t>
      </w:r>
      <w:r>
        <w:t xml:space="preserve">   lego    </w:t>
      </w:r>
      <w:r>
        <w:t xml:space="preserve">   program    </w:t>
      </w:r>
      <w:r>
        <w:t xml:space="preserve">   algorithm    </w:t>
      </w:r>
      <w:r>
        <w:t xml:space="preserve">   Touch    </w:t>
      </w:r>
      <w:r>
        <w:t xml:space="preserve">   Mindstorms    </w:t>
      </w:r>
      <w:r>
        <w:t xml:space="preserve">   Brick    </w:t>
      </w:r>
      <w:r>
        <w:t xml:space="preserve">   Gyro    </w:t>
      </w:r>
      <w:r>
        <w:t xml:space="preserve">   Colour    </w:t>
      </w:r>
      <w:r>
        <w:t xml:space="preserve">   Loop    </w:t>
      </w:r>
      <w:r>
        <w:t xml:space="preserve">   Motor    </w:t>
      </w:r>
      <w:r>
        <w:t xml:space="preserve">   Ultrasonic    </w:t>
      </w:r>
      <w:r>
        <w:t xml:space="preserve">   Sensor    </w:t>
      </w:r>
      <w:r>
        <w:t xml:space="preserve">   Robot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2021-10-11T15:39:10Z</dcterms:created>
  <dcterms:modified xsi:type="dcterms:W3CDTF">2021-10-11T15:39:10Z</dcterms:modified>
</cp:coreProperties>
</file>