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Benchmark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degree of turn would be best to program your robot to make a turn in a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computer code or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engineer creates the code to program the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component of the Lego robot enables the robot to move for a certain number of wheel rotations.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engineer designs and builds the robot?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participating in a robot race, most students choose to increase their programs power level for the B &amp; C motor to 100 percent. Which of the following does the "power" option in the Lego robot program allow a programmer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engineer designs the electrical circuitry or wiring needed to make the robot function properly and safely?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component of the Lego robot enables the robot to measure or detect the distance of an object?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If you want to program your robot to move forward 5 wheel rotations,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want to measure the length of my Lego robot's tire, what metric unit would be best?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in one of the Lego robot's wheel rotations is approximately 17 cm. One rotation is equal to the tire's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Benchmark 2</dc:title>
  <dcterms:created xsi:type="dcterms:W3CDTF">2021-10-11T15:39:36Z</dcterms:created>
  <dcterms:modified xsi:type="dcterms:W3CDTF">2021-10-11T15:39:36Z</dcterms:modified>
</cp:coreProperties>
</file>