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Robotics: Chapter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robots'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Assigns levels of organization to the controllers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used to measure the speed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motor valve that converts power into robot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 rotation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 of the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within reach of the robots' end effector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robot that coordinates all movements of the mechanical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motion along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Desired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in the controller's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Robotics: Chapter 1 and 2</dc:title>
  <dcterms:created xsi:type="dcterms:W3CDTF">2021-10-11T15:39:37Z</dcterms:created>
  <dcterms:modified xsi:type="dcterms:W3CDTF">2021-10-11T15:39:37Z</dcterms:modified>
</cp:coreProperties>
</file>