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dial that controls the voltage coming out of the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code we use to control what a light is doing used the command: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screen that shows the output from a sensor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sensor that detects light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bunch a code is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program is put into the microcontroller it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robot where all the lights and wiring are placed is called: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"&amp;&amp;" stand for _____  in a Boolean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following (x &lt; 10) is an example of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device that is the brain of the robot is called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letters and numbers to create a program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microcontroller 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Objects that detect light or motion are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light is blinking it means that a ____________ was created.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Cross Word Puzzle</dc:title>
  <dcterms:created xsi:type="dcterms:W3CDTF">2021-10-11T15:40:00Z</dcterms:created>
  <dcterms:modified xsi:type="dcterms:W3CDTF">2021-10-11T15:40:00Z</dcterms:modified>
</cp:coreProperties>
</file>