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Robotics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Arduino    </w:t>
      </w:r>
      <w:r>
        <w:t xml:space="preserve">   Battery    </w:t>
      </w:r>
      <w:r>
        <w:t xml:space="preserve">   Gear    </w:t>
      </w:r>
      <w:r>
        <w:t xml:space="preserve">   Led    </w:t>
      </w:r>
      <w:r>
        <w:t xml:space="preserve">   Mindstorms    </w:t>
      </w:r>
      <w:r>
        <w:t xml:space="preserve">   Motor    </w:t>
      </w:r>
      <w:r>
        <w:t xml:space="preserve">   Photoresistor    </w:t>
      </w:r>
      <w:r>
        <w:t xml:space="preserve">   Resistor    </w:t>
      </w:r>
      <w:r>
        <w:t xml:space="preserve">   Robot    </w:t>
      </w:r>
      <w:r>
        <w:t xml:space="preserve">   Robotics    </w:t>
      </w:r>
      <w:r>
        <w:t xml:space="preserve">   Sensor    </w:t>
      </w:r>
      <w:r>
        <w:t xml:space="preserve">   Switch    </w:t>
      </w:r>
      <w:r>
        <w:t xml:space="preserve">   Vex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Robotics Crossword</dc:title>
  <dcterms:created xsi:type="dcterms:W3CDTF">2021-10-11T15:39:48Z</dcterms:created>
  <dcterms:modified xsi:type="dcterms:W3CDTF">2021-10-11T15:39:48Z</dcterms:modified>
</cp:coreProperties>
</file>