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Robotics - End of Year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gives the robot power?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company that makes our kits.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program that we use to program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robots do we 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connects the brick to the motors?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the small pieces that hold parts together?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block that makes a series of blocks repeat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block allows you to program a song?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mechanical device that can be programmed to perform a task.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this block, I can move 2 motors at the same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brain of the robot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this block, I can move two motors individually.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sensor that detects information from the surrounding environment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turned the motors to on but I need the robot to go until it sees a red line.  What block would I use first?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sensor helps you follow a line?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Robotics - End of Year Puzzle</dc:title>
  <dcterms:created xsi:type="dcterms:W3CDTF">2021-10-11T15:39:34Z</dcterms:created>
  <dcterms:modified xsi:type="dcterms:W3CDTF">2021-10-11T15:39:34Z</dcterms:modified>
</cp:coreProperties>
</file>