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actuator    </w:t>
      </w:r>
      <w:r>
        <w:t xml:space="preserve">   arm    </w:t>
      </w:r>
      <w:r>
        <w:t xml:space="preserve">   articulation    </w:t>
      </w:r>
      <w:r>
        <w:t xml:space="preserve">   axis    </w:t>
      </w:r>
      <w:r>
        <w:t xml:space="preserve">   ball    </w:t>
      </w:r>
      <w:r>
        <w:t xml:space="preserve">   base    </w:t>
      </w:r>
      <w:r>
        <w:t xml:space="preserve">   bumper    </w:t>
      </w:r>
      <w:r>
        <w:t xml:space="preserve">   CPU    </w:t>
      </w:r>
      <w:r>
        <w:t xml:space="preserve">   emergency stop    </w:t>
      </w:r>
      <w:r>
        <w:t xml:space="preserve">   eye protection    </w:t>
      </w:r>
      <w:r>
        <w:t xml:space="preserve">   fire extinguisher    </w:t>
      </w:r>
      <w:r>
        <w:t xml:space="preserve">   first aid    </w:t>
      </w:r>
      <w:r>
        <w:t xml:space="preserve">   goggles    </w:t>
      </w:r>
      <w:r>
        <w:t xml:space="preserve">   harness    </w:t>
      </w:r>
      <w:r>
        <w:t xml:space="preserve">   hooop    </w:t>
      </w:r>
      <w:r>
        <w:t xml:space="preserve">   hot dogs    </w:t>
      </w:r>
      <w:r>
        <w:t xml:space="preserve">   instruction    </w:t>
      </w:r>
      <w:r>
        <w:t xml:space="preserve">   marauderbots    </w:t>
      </w:r>
      <w:r>
        <w:t xml:space="preserve">   motion axis    </w:t>
      </w:r>
      <w:r>
        <w:t xml:space="preserve">   operator    </w:t>
      </w:r>
      <w:r>
        <w:t xml:space="preserve">   payload    </w:t>
      </w:r>
      <w:r>
        <w:t xml:space="preserve">   programing    </w:t>
      </w:r>
      <w:r>
        <w:t xml:space="preserve">   robot    </w:t>
      </w:r>
      <w:r>
        <w:t xml:space="preserve">   safety    </w:t>
      </w:r>
      <w:r>
        <w:t xml:space="preserve">   sensor    </w:t>
      </w:r>
      <w:r>
        <w:t xml:space="preserve">   spectators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Safety</dc:title>
  <dcterms:created xsi:type="dcterms:W3CDTF">2021-10-11T15:38:58Z</dcterms:created>
  <dcterms:modified xsi:type="dcterms:W3CDTF">2021-10-11T15:38:58Z</dcterms:modified>
</cp:coreProperties>
</file>