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Word Scramble</w:t>
      </w:r>
    </w:p>
    <w:p>
      <w:pPr>
        <w:pStyle w:val="Questions"/>
      </w:pPr>
      <w:r>
        <w:t xml:space="preserve">1. OOLRC OSSREN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OTLCSNRAIU OSESRN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TUHOC SSERON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OTLNIUMASI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BORTO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IANDYPBLTEDIE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MAEARLTI DHANLGIN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SOSENR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IISALTNRUD OBTRO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IFENOLF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OTSPRTEHIC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OORBT NASIOUILMT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RTEICD RCRUETN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APLBENDXAE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RTCOOLN EMDO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ERSAL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OORTM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AVDENCAD CRSIOTBO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EAINRFRD OSRSEN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OLTO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BEAS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ROTOIBSC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AGOPIRRMGNM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JITOSN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RMEFA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Word Scramble</dc:title>
  <dcterms:created xsi:type="dcterms:W3CDTF">2021-10-11T15:40:08Z</dcterms:created>
  <dcterms:modified xsi:type="dcterms:W3CDTF">2021-10-11T15:40:08Z</dcterms:modified>
</cp:coreProperties>
</file>