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Word Scramble Challenge</w:t>
      </w:r>
    </w:p>
    <w:p>
      <w:pPr>
        <w:pStyle w:val="Questions"/>
      </w:pPr>
      <w:r>
        <w:t xml:space="preserve">1. ORMRPAG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OOTBR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RAHWERAD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ITARHGLOM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ILAIDTG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OOMRT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ELODM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PWEOR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EDICEV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MATTAOICU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MNTIOO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EAFCNTEIR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ILAHCECMAN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HOLYOTNGEC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XISA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BLESSAME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MESYST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NRESSO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FRSEATOW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YXANTS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Word Scramble Challenge</dc:title>
  <dcterms:created xsi:type="dcterms:W3CDTF">2021-10-11T15:39:03Z</dcterms:created>
  <dcterms:modified xsi:type="dcterms:W3CDTF">2021-10-11T15:39:03Z</dcterms:modified>
</cp:coreProperties>
</file>