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Electronics    </w:t>
      </w:r>
      <w:r>
        <w:t xml:space="preserve">   Computer    </w:t>
      </w:r>
      <w:r>
        <w:t xml:space="preserve">   Transport    </w:t>
      </w:r>
      <w:r>
        <w:t xml:space="preserve">   Communication    </w:t>
      </w:r>
      <w:r>
        <w:t xml:space="preserve">   Tools    </w:t>
      </w:r>
      <w:r>
        <w:t xml:space="preserve">   Science    </w:t>
      </w:r>
      <w:r>
        <w:t xml:space="preserve">   Machine    </w:t>
      </w:r>
      <w:r>
        <w:t xml:space="preserve">   Gadgets    </w:t>
      </w:r>
      <w:r>
        <w:t xml:space="preserve">   Software    </w:t>
      </w:r>
      <w:r>
        <w:t xml:space="preserve">   Internet    </w:t>
      </w:r>
      <w:r>
        <w:t xml:space="preserve">   Future    </w:t>
      </w:r>
      <w:r>
        <w:t xml:space="preserve">   Education    </w:t>
      </w:r>
      <w:r>
        <w:t xml:space="preserve">   Innovation    </w:t>
      </w:r>
      <w:r>
        <w:t xml:space="preserve">   Energy    </w:t>
      </w:r>
      <w:r>
        <w:t xml:space="preserve">   Download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Search</dc:title>
  <dcterms:created xsi:type="dcterms:W3CDTF">2021-10-11T15:39:05Z</dcterms:created>
  <dcterms:modified xsi:type="dcterms:W3CDTF">2021-10-11T15:39:05Z</dcterms:modified>
</cp:coreProperties>
</file>