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Analyze    </w:t>
      </w:r>
      <w:r>
        <w:t xml:space="preserve">   Compare    </w:t>
      </w:r>
      <w:r>
        <w:t xml:space="preserve">   Improve    </w:t>
      </w:r>
      <w:r>
        <w:t xml:space="preserve">   Test    </w:t>
      </w:r>
      <w:r>
        <w:t xml:space="preserve">   Build    </w:t>
      </w:r>
      <w:r>
        <w:t xml:space="preserve">   Plan    </w:t>
      </w:r>
      <w:r>
        <w:t xml:space="preserve">   Image    </w:t>
      </w:r>
      <w:r>
        <w:t xml:space="preserve">   Ask    </w:t>
      </w:r>
      <w:r>
        <w:t xml:space="preserve">   Civil    </w:t>
      </w:r>
      <w:r>
        <w:t xml:space="preserve">   Seismologist    </w:t>
      </w:r>
      <w:r>
        <w:t xml:space="preserve">   Structual    </w:t>
      </w:r>
      <w:r>
        <w:t xml:space="preserve">   Arichitect    </w:t>
      </w:r>
      <w:r>
        <w:t xml:space="preserve">   Electrician    </w:t>
      </w:r>
      <w:r>
        <w:t xml:space="preserve">   Programmer    </w:t>
      </w:r>
      <w:r>
        <w:t xml:space="preserve">   Mechanical    </w:t>
      </w:r>
      <w:r>
        <w:t xml:space="preserve">   Engineer    </w:t>
      </w:r>
      <w:r>
        <w:t xml:space="preserve">   Roboticist    </w:t>
      </w:r>
      <w:r>
        <w:t xml:space="preserve">   Career    </w:t>
      </w:r>
      <w:r>
        <w:t xml:space="preserve">   STEM    </w:t>
      </w:r>
      <w:r>
        <w:t xml:space="preserve">   Robotics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</dc:title>
  <dcterms:created xsi:type="dcterms:W3CDTF">2021-10-11T15:39:26Z</dcterms:created>
  <dcterms:modified xsi:type="dcterms:W3CDTF">2021-10-11T15:39:26Z</dcterms:modified>
</cp:coreProperties>
</file>