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Robotics and 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human has an artificial limb, he/she can be considered a(n)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and ___ have been using drones for sting operations, causing an uproar over private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looking robot is a(n)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capable of carrying out a complex series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jobs to solve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AIs solve all the problems, humanity will lack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robot should be ____________ and reprogrammable.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Neural Networks require large amounts of ____ to make accurate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fear that AIs will no longer need us if everything becomes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AI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make a true AI, we must first understand how our own 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closest thing that we know of to a true artificial intelligence?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looking robot is an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Amazon is considering using _____ to deliver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Androids are designed to resemble what creatures? </w:t>
            </w:r>
          </w:p>
        </w:tc>
      </w:tr>
    </w:tbl>
    <w:p>
      <w:pPr>
        <w:pStyle w:val="WordBankLarge"/>
      </w:pPr>
      <w:r>
        <w:t xml:space="preserve">   Artificial Intelligence    </w:t>
      </w:r>
      <w:r>
        <w:t xml:space="preserve">   Neural network AIs    </w:t>
      </w:r>
      <w:r>
        <w:t xml:space="preserve">   Problems    </w:t>
      </w:r>
      <w:r>
        <w:t xml:space="preserve">   Purpose    </w:t>
      </w:r>
      <w:r>
        <w:t xml:space="preserve">   Humans    </w:t>
      </w:r>
      <w:r>
        <w:t xml:space="preserve">   Data    </w:t>
      </w:r>
      <w:r>
        <w:t xml:space="preserve">   Cyborg    </w:t>
      </w:r>
      <w:r>
        <w:t xml:space="preserve">   Multipurpose    </w:t>
      </w:r>
      <w:r>
        <w:t xml:space="preserve">   Brains    </w:t>
      </w:r>
      <w:r>
        <w:t xml:space="preserve">   Autonomous    </w:t>
      </w:r>
      <w:r>
        <w:t xml:space="preserve">   Android    </w:t>
      </w:r>
      <w:r>
        <w:t xml:space="preserve">   gynoid    </w:t>
      </w:r>
      <w:r>
        <w:t xml:space="preserve">   Drones    </w:t>
      </w:r>
      <w:r>
        <w:t xml:space="preserve">   FBI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and Artificial Intelligence</dc:title>
  <dcterms:created xsi:type="dcterms:W3CDTF">2021-10-11T15:40:44Z</dcterms:created>
  <dcterms:modified xsi:type="dcterms:W3CDTF">2021-10-11T15:40:44Z</dcterms:modified>
</cp:coreProperties>
</file>