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and Automation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underwater    </w:t>
      </w:r>
      <w:r>
        <w:t xml:space="preserve">   military    </w:t>
      </w:r>
      <w:r>
        <w:t xml:space="preserve">   educational    </w:t>
      </w:r>
      <w:r>
        <w:t xml:space="preserve">   industrial    </w:t>
      </w:r>
      <w:r>
        <w:t xml:space="preserve">   launch    </w:t>
      </w:r>
      <w:r>
        <w:t xml:space="preserve">   engineering    </w:t>
      </w:r>
      <w:r>
        <w:t xml:space="preserve">   mathematics    </w:t>
      </w:r>
      <w:r>
        <w:t xml:space="preserve">   science    </w:t>
      </w:r>
      <w:r>
        <w:t xml:space="preserve">   stem    </w:t>
      </w:r>
      <w:r>
        <w:t xml:space="preserve">   cables    </w:t>
      </w:r>
      <w:r>
        <w:t xml:space="preserve">   computer    </w:t>
      </w:r>
      <w:r>
        <w:t xml:space="preserve">   technology    </w:t>
      </w:r>
      <w:r>
        <w:t xml:space="preserve">   gears    </w:t>
      </w:r>
      <w:r>
        <w:t xml:space="preserve">   program    </w:t>
      </w:r>
      <w:r>
        <w:t xml:space="preserve">   wires    </w:t>
      </w:r>
      <w:r>
        <w:t xml:space="preserve">   remote    </w:t>
      </w:r>
      <w:r>
        <w:t xml:space="preserve">   fun build    </w:t>
      </w:r>
      <w:r>
        <w:t xml:space="preserve">   connectors    </w:t>
      </w:r>
      <w:r>
        <w:t xml:space="preserve">   robot    </w:t>
      </w:r>
      <w:r>
        <w:t xml:space="preserve">   wheels    </w:t>
      </w:r>
      <w:r>
        <w:t xml:space="preserve">   vex robotics    </w:t>
      </w:r>
      <w:r>
        <w:t xml:space="preserve">   motor    </w:t>
      </w:r>
      <w:r>
        <w:t xml:space="preserve">   sensor    </w:t>
      </w:r>
      <w:r>
        <w:t xml:space="preserve">   battery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and Automation</dc:title>
  <dcterms:created xsi:type="dcterms:W3CDTF">2021-10-11T15:40:26Z</dcterms:created>
  <dcterms:modified xsi:type="dcterms:W3CDTF">2021-10-11T15:40:26Z</dcterms:modified>
</cp:coreProperties>
</file>