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Robotics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programming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computer code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phones, digital watches, robots and cars have _____________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instructions for a program to repeat its action for a certain number of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computer can understand __________ programming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phones, digital watches, robots and cars rely on this to make them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computer engineer is to a computer as a teacher is to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of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programmer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______________can type instructions in a coding programming language that will tell a computer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code can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programmer must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</dc:title>
  <dcterms:created xsi:type="dcterms:W3CDTF">2021-10-11T15:39:31Z</dcterms:created>
  <dcterms:modified xsi:type="dcterms:W3CDTF">2021-10-11T15:39:31Z</dcterms:modified>
</cp:coreProperties>
</file>